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F20F" w14:textId="77777777" w:rsidR="0033672A" w:rsidRDefault="00000000">
      <w:pPr>
        <w:pStyle w:val="berschrift1"/>
      </w:pPr>
      <w:proofErr w:type="spellStart"/>
      <w:r>
        <w:t>Konfi</w:t>
      </w:r>
      <w:proofErr w:type="spellEnd"/>
      <w:r>
        <w:t>-</w:t>
      </w:r>
      <w:proofErr w:type="spellStart"/>
      <w:r>
        <w:t>Gottesdienst</w:t>
      </w:r>
      <w:proofErr w:type="spellEnd"/>
      <w:r>
        <w:t>-Check</w:t>
      </w:r>
    </w:p>
    <w:p w14:paraId="496F1E26" w14:textId="46F25F5A" w:rsidR="0033672A" w:rsidRDefault="00000000">
      <w:r>
        <w:t>Datum: _________</w:t>
      </w:r>
      <w:proofErr w:type="gramStart"/>
      <w:r>
        <w:t>_  Ort</w:t>
      </w:r>
      <w:proofErr w:type="gramEnd"/>
      <w:r>
        <w:t>: _________</w:t>
      </w:r>
      <w:proofErr w:type="gramStart"/>
      <w:r>
        <w:t>_  Beobachter</w:t>
      </w:r>
      <w:proofErr w:type="gramEnd"/>
      <w:r>
        <w:t>/in: __________</w:t>
      </w:r>
      <w:r>
        <w:br/>
      </w:r>
      <w:r w:rsidR="00C3558C">
        <w:t>Welcher</w:t>
      </w:r>
      <w:r>
        <w:t xml:space="preserve"> </w:t>
      </w:r>
      <w:proofErr w:type="spellStart"/>
      <w:r>
        <w:t>Gottesdienst</w:t>
      </w:r>
      <w:proofErr w:type="spellEnd"/>
      <w:r w:rsidR="00C3558C">
        <w:t xml:space="preserve"> </w:t>
      </w:r>
      <w:proofErr w:type="spellStart"/>
      <w:r w:rsidR="00C3558C">
        <w:t>im</w:t>
      </w:r>
      <w:proofErr w:type="spellEnd"/>
      <w:r w:rsidR="00C3558C">
        <w:t xml:space="preserve"> </w:t>
      </w:r>
      <w:proofErr w:type="spellStart"/>
      <w:r w:rsidR="00C3558C">
        <w:t>Kirchenjahr</w:t>
      </w:r>
      <w:proofErr w:type="spellEnd"/>
      <w:r>
        <w:t>: __________________________________</w:t>
      </w:r>
      <w:r>
        <w:br/>
      </w:r>
    </w:p>
    <w:p w14:paraId="46E46D13" w14:textId="77777777" w:rsidR="0033672A" w:rsidRDefault="00000000">
      <w:r>
        <w:t>Ankommen: Habe ich mich willkommen gefühlt? Warum?</w:t>
      </w:r>
    </w:p>
    <w:p w14:paraId="44394081" w14:textId="77777777" w:rsidR="0033672A" w:rsidRDefault="00000000">
      <w:r>
        <w:t>________________________________________________________</w:t>
      </w:r>
    </w:p>
    <w:p w14:paraId="636C5D18" w14:textId="77777777" w:rsidR="0033672A" w:rsidRDefault="00000000">
      <w:r>
        <w:t>________________________________________________________</w:t>
      </w:r>
    </w:p>
    <w:p w14:paraId="4F3C3F74" w14:textId="77777777" w:rsidR="0033672A" w:rsidRDefault="00000000">
      <w:r>
        <w:t>Atmosphäre: 3 Wörter für die Stimmung:</w:t>
      </w:r>
    </w:p>
    <w:p w14:paraId="555B27E5" w14:textId="77777777" w:rsidR="0033672A" w:rsidRDefault="00000000">
      <w:r>
        <w:t>________________________________________________________</w:t>
      </w:r>
    </w:p>
    <w:p w14:paraId="25166578" w14:textId="77777777" w:rsidR="0033672A" w:rsidRDefault="00000000">
      <w:r>
        <w:t>________________________________________________________</w:t>
      </w:r>
    </w:p>
    <w:p w14:paraId="673F67EF" w14:textId="529431F3" w:rsidR="0033672A" w:rsidRDefault="00000000">
      <w:r>
        <w:t xml:space="preserve">Musik: </w:t>
      </w:r>
      <w:r w:rsidR="00BD6768">
        <w:t xml:space="preserve">Nenne </w:t>
      </w:r>
      <w:proofErr w:type="spellStart"/>
      <w:r w:rsidR="00BD6768">
        <w:t>ein</w:t>
      </w:r>
      <w:proofErr w:type="spellEnd"/>
      <w:r w:rsidR="00BD6768">
        <w:t xml:space="preserve"> Lied </w:t>
      </w:r>
      <w:proofErr w:type="spellStart"/>
      <w:r w:rsidR="00BD6768">
        <w:t>aus</w:t>
      </w:r>
      <w:proofErr w:type="spellEnd"/>
      <w:r w:rsidR="00BD6768">
        <w:t xml:space="preserve"> dem </w:t>
      </w:r>
      <w:proofErr w:type="spellStart"/>
      <w:r w:rsidR="00BD6768">
        <w:t>Gottesdienst</w:t>
      </w:r>
      <w:proofErr w:type="spellEnd"/>
    </w:p>
    <w:p w14:paraId="068336A3" w14:textId="77777777" w:rsidR="0033672A" w:rsidRDefault="00000000">
      <w:r>
        <w:t>________________________________________________________</w:t>
      </w:r>
    </w:p>
    <w:p w14:paraId="72D3B386" w14:textId="77777777" w:rsidR="0033672A" w:rsidRDefault="00000000">
      <w:r>
        <w:t>________________________________________________________</w:t>
      </w:r>
    </w:p>
    <w:p w14:paraId="3E9B113E" w14:textId="14834643" w:rsidR="0033672A" w:rsidRDefault="00F119B0">
      <w:r>
        <w:t xml:space="preserve">Hat dich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angesprochen</w:t>
      </w:r>
      <w:proofErr w:type="spellEnd"/>
      <w:r>
        <w:t>?</w:t>
      </w:r>
    </w:p>
    <w:p w14:paraId="5DF15136" w14:textId="77777777" w:rsidR="0033672A" w:rsidRDefault="00000000">
      <w:r>
        <w:t>________________________________________________________</w:t>
      </w:r>
    </w:p>
    <w:p w14:paraId="0DC56EB8" w14:textId="77777777" w:rsidR="0033672A" w:rsidRDefault="00000000">
      <w:r>
        <w:t>________________________________________________________</w:t>
      </w:r>
    </w:p>
    <w:p w14:paraId="6A35441C" w14:textId="77777777" w:rsidR="0033672A" w:rsidRDefault="00000000">
      <w:r>
        <w:t>Botschaft: Der wichtigste Satz oder Gedanke war:</w:t>
      </w:r>
    </w:p>
    <w:p w14:paraId="1882DA04" w14:textId="77777777" w:rsidR="0033672A" w:rsidRDefault="00000000">
      <w:r>
        <w:t>________________________________________________________</w:t>
      </w:r>
    </w:p>
    <w:p w14:paraId="6EF277E2" w14:textId="77777777" w:rsidR="0033672A" w:rsidRDefault="00000000">
      <w:r>
        <w:t>________________________________________________________</w:t>
      </w:r>
    </w:p>
    <w:p w14:paraId="7B109C50" w14:textId="77777777" w:rsidR="0033672A" w:rsidRDefault="00000000">
      <w:r>
        <w:t xml:space="preserve">Gemeinschaft: Wann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deutlich</w:t>
      </w:r>
      <w:proofErr w:type="spellEnd"/>
      <w:r>
        <w:t>: Wir feiern gemeinsam?</w:t>
      </w:r>
    </w:p>
    <w:p w14:paraId="4749AE23" w14:textId="77777777" w:rsidR="0033672A" w:rsidRDefault="00000000">
      <w:r>
        <w:t>________________________________________________________</w:t>
      </w:r>
    </w:p>
    <w:p w14:paraId="70AA3EF7" w14:textId="77777777" w:rsidR="0033672A" w:rsidRDefault="00000000">
      <w:r>
        <w:t>________________________________________________________</w:t>
      </w:r>
    </w:p>
    <w:p w14:paraId="29B1329B" w14:textId="77777777" w:rsidR="00BD6768" w:rsidRDefault="00BD6768"/>
    <w:p w14:paraId="2905C4F8" w14:textId="77777777" w:rsidR="00BD6768" w:rsidRDefault="00BD6768"/>
    <w:p w14:paraId="18990513" w14:textId="77777777" w:rsidR="00BD6768" w:rsidRDefault="00BD6768"/>
    <w:p w14:paraId="41902D39" w14:textId="77777777" w:rsidR="00BD6768" w:rsidRDefault="00BD6768"/>
    <w:p w14:paraId="1B9347E6" w14:textId="77777777" w:rsidR="00BD6768" w:rsidRDefault="00BD6768"/>
    <w:p w14:paraId="5804D28A" w14:textId="77777777" w:rsidR="00BD6768" w:rsidRDefault="00BD6768"/>
    <w:p w14:paraId="4D19E2A4" w14:textId="77777777" w:rsidR="00BD6768" w:rsidRDefault="00BD6768"/>
    <w:p w14:paraId="4E3E8A28" w14:textId="4C0DEBBF" w:rsidR="0033672A" w:rsidRDefault="00000000">
      <w:proofErr w:type="spellStart"/>
      <w:r>
        <w:t>Liturgie</w:t>
      </w:r>
      <w:proofErr w:type="spellEnd"/>
      <w:r>
        <w:t xml:space="preserve">: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Teile</w:t>
      </w:r>
      <w:proofErr w:type="spellEnd"/>
      <w:r>
        <w:t xml:space="preserve"> des Gottesdienstes habe ich erkannt? (Begrüßung, Gebet, Lesung, Predigt, Segen …)</w:t>
      </w:r>
    </w:p>
    <w:p w14:paraId="50470742" w14:textId="77777777" w:rsidR="0033672A" w:rsidRDefault="00000000">
      <w:r>
        <w:t>________________________________________________________</w:t>
      </w:r>
    </w:p>
    <w:p w14:paraId="4FEE49F0" w14:textId="77777777" w:rsidR="0033672A" w:rsidRDefault="00000000">
      <w:r>
        <w:t>________________________________________________________</w:t>
      </w:r>
    </w:p>
    <w:p w14:paraId="039769A9" w14:textId="77777777" w:rsidR="0033672A" w:rsidRDefault="00000000">
      <w:r>
        <w:t>Gottesdienst-Ziel: Wo habe ich Gottes Nähe, Hoffnung, Trost, Dank oder Orientierung erlebt?</w:t>
      </w:r>
    </w:p>
    <w:p w14:paraId="62BD3A54" w14:textId="77777777" w:rsidR="0033672A" w:rsidRDefault="00000000">
      <w:r>
        <w:t>________________________________________________________</w:t>
      </w:r>
    </w:p>
    <w:p w14:paraId="1073A2BA" w14:textId="77777777" w:rsidR="0033672A" w:rsidRDefault="00000000">
      <w:r>
        <w:t>________________________________________________________</w:t>
      </w:r>
    </w:p>
    <w:p w14:paraId="3F3676DD" w14:textId="77777777" w:rsidR="0033672A" w:rsidRDefault="00000000">
      <w:r>
        <w:t>Persönliche Wirkung: Was nehme ich für meinen Alltag mit?</w:t>
      </w:r>
    </w:p>
    <w:p w14:paraId="277AC617" w14:textId="77777777" w:rsidR="0033672A" w:rsidRDefault="00000000">
      <w:r>
        <w:t>________________________________________________________</w:t>
      </w:r>
    </w:p>
    <w:p w14:paraId="2C0E36F9" w14:textId="77777777" w:rsidR="0033672A" w:rsidRDefault="00000000">
      <w:r>
        <w:t>________________________________________________________</w:t>
      </w:r>
    </w:p>
    <w:p w14:paraId="385FC766" w14:textId="77777777" w:rsidR="0033672A" w:rsidRDefault="00000000">
      <w:r>
        <w:t>Verbesserung: Was würde ich anders machen oder ergänzen?</w:t>
      </w:r>
    </w:p>
    <w:p w14:paraId="4D715ED5" w14:textId="77777777" w:rsidR="0033672A" w:rsidRDefault="00000000">
      <w:r>
        <w:t>________________________________________________________</w:t>
      </w:r>
    </w:p>
    <w:p w14:paraId="114FF5DC" w14:textId="77777777" w:rsidR="0033672A" w:rsidRDefault="00000000">
      <w:r>
        <w:t>________________________________________________________</w:t>
      </w:r>
    </w:p>
    <w:p w14:paraId="6FFD107C" w14:textId="2F752F85" w:rsidR="0033672A" w:rsidRDefault="0033672A"/>
    <w:sectPr w:rsidR="0033672A" w:rsidSect="00BD676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3232453">
    <w:abstractNumId w:val="8"/>
  </w:num>
  <w:num w:numId="2" w16cid:durableId="384068361">
    <w:abstractNumId w:val="6"/>
  </w:num>
  <w:num w:numId="3" w16cid:durableId="1819422354">
    <w:abstractNumId w:val="5"/>
  </w:num>
  <w:num w:numId="4" w16cid:durableId="99110506">
    <w:abstractNumId w:val="4"/>
  </w:num>
  <w:num w:numId="5" w16cid:durableId="164982798">
    <w:abstractNumId w:val="7"/>
  </w:num>
  <w:num w:numId="6" w16cid:durableId="1825317517">
    <w:abstractNumId w:val="3"/>
  </w:num>
  <w:num w:numId="7" w16cid:durableId="892891909">
    <w:abstractNumId w:val="2"/>
  </w:num>
  <w:num w:numId="8" w16cid:durableId="834803691">
    <w:abstractNumId w:val="1"/>
  </w:num>
  <w:num w:numId="9" w16cid:durableId="144403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635"/>
    <w:rsid w:val="0029639D"/>
    <w:rsid w:val="00326F90"/>
    <w:rsid w:val="0033672A"/>
    <w:rsid w:val="00AA1D8D"/>
    <w:rsid w:val="00B47730"/>
    <w:rsid w:val="00BD6768"/>
    <w:rsid w:val="00C3558C"/>
    <w:rsid w:val="00C759B2"/>
    <w:rsid w:val="00CB0664"/>
    <w:rsid w:val="00F119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D15F9"/>
  <w14:defaultImageDpi w14:val="300"/>
  <w15:docId w15:val="{092A0DED-7D61-4D4B-9A1B-62CDE9C6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Eva Rahnenführer</cp:lastModifiedBy>
  <cp:revision>5</cp:revision>
  <dcterms:created xsi:type="dcterms:W3CDTF">2026-06-03T15:13:00Z</dcterms:created>
  <dcterms:modified xsi:type="dcterms:W3CDTF">2026-06-03T15:15:00Z</dcterms:modified>
  <cp:category/>
</cp:coreProperties>
</file>